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成为女人  给蜕变中的少女</w:t>
      </w:r>
    </w:p>
    <w:p>
      <w:r>
        <w:rPr>
          <w:rFonts w:ascii="宋体" w:hAnsi="宋体" w:eastAsia="宋体"/>
          <w:sz w:val="24"/>
        </w:rPr>
        <w:t>Becoming a Woman原著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成为女人  给蜕变中的少女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Becoming a Woman原著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本书出售、求购地址：https://www.jiaokey.com/book/detail/14106276.html</w:t>
      </w:r>
    </w:p>
    <w:p>
      <w:r>
        <w:t>更多相关图书推荐：https://www.jiaokey.com</w:t>
      </w:r>
    </w:p>
    <w:p>
      <w:r>
        <w:t>Becoming a Woman原著 其他作品：https://www.jiaokey.com/tag/Becoming a Woman原著.html</w:t>
      </w:r>
    </w:p>
    <w:p>
      <w:r>
        <w:t>关键词搜索：https://www.jiaokey.com/tag/成为女人  给蜕变中的少女.html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