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人寿保险信托  所生法律问题及其运用之研究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人寿保险信托  所生法律问题及其运用之研究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本书出售、求购地址：https://www.jiaokey.com/book/detail/14106264.html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关键词搜索：https://www.jiaokey.com/tag/人寿保险信托  所生法律问题及其运用之研究.html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