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经理人财务锦囊=Handbook of Financial Management</w:t>
      </w:r>
    </w:p>
    <w:p>
      <w:r>
        <w:rPr>
          <w:rFonts w:ascii="宋体" w:hAnsi="宋体" w:eastAsia="宋体"/>
          <w:sz w:val="24"/>
        </w:rPr>
        <w:t>谢剑平博士著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经理人财务锦囊=Handbook of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本书出售、求购地址：https://www.jiaokey.com/book/detail/14106254.html</w:t>
      </w:r>
    </w:p>
    <w:p>
      <w:r>
        <w:t>更多相关图书推荐：https://www.jiaokey.com</w:t>
      </w:r>
    </w:p>
    <w:p>
      <w:r>
        <w:t>谢剑平博士著 其他作品：https://www.jiaokey.com/tag/谢剑平博士著.html</w:t>
      </w:r>
    </w:p>
    <w:p>
      <w:r>
        <w:t>关键词搜索：https://www.jiaokey.com/tag/经理人财务锦囊=Handbook of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