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创意领导  技巧驱动变革</w:t>
      </w:r>
    </w:p>
    <w:p>
      <w:r>
        <w:rPr>
          <w:rFonts w:ascii="宋体" w:hAnsi="宋体" w:eastAsia="宋体"/>
          <w:sz w:val="24"/>
        </w:rPr>
        <w:t>Gerard J.Puccio，Mary C.Murdock Marie Mance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创意领导  技巧驱动变革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J.Puccio，Mary C.Murdock Marie Mance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本书出售、求购地址：https://www.jiaokey.com/book/detail/14106218.html</w:t>
      </w:r>
    </w:p>
    <w:p>
      <w:r>
        <w:t>更多相关图书推荐：https://www.jiaokey.com</w:t>
      </w:r>
    </w:p>
    <w:p>
      <w:r>
        <w:t>Gerard J.Puccio，Mary C.Murdock Marie Mance 其他作品：https://www.jiaokey.com/tag/Gerard J.Puccio，Mary C.Murdock Marie Mance.html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关键词搜索：https://www.jiaokey.com/tag/创意领导  技巧驱动变革.html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