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身心障碍者信托之理论与实务  第1版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身心障碍者信托之理论与实务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本书出售、求购地址：https://www.jiaokey.com/book/detail/14106212.html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关键词搜索：https://www.jiaokey.com/tag/身心障碍者信托之理论与实务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