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选举与公投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选举与公投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本书出售、求购地址：https://www.jiaokey.com/book/detail/14106208.html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关键词搜索：https://www.jiaokey.com/tag/选举与公投.html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