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期货与选择权：财务工程的入门捷径</w:t>
      </w:r>
    </w:p>
    <w:p>
      <w:r>
        <w:rPr>
          <w:rFonts w:ascii="宋体" w:hAnsi="宋体" w:eastAsia="宋体"/>
          <w:sz w:val="24"/>
        </w:rPr>
        <w:t>谢剑平著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期货与选择权：财务工程的入门捷径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本书出售、求购地址：https://www.jiaokey.com/book/detail/14106184.html</w:t>
      </w:r>
    </w:p>
    <w:p>
      <w:r>
        <w:t>更多相关图书推荐：https://www.jiaokey.com</w:t>
      </w:r>
    </w:p>
    <w:p>
      <w:r>
        <w:t>谢剑平著 其他作品：https://www.jiaokey.com/tag/谢剑平著.html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关键词搜索：https://www.jiaokey.com/tag/期货与选择权：财务工程的入门捷径.html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