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白鹿原  宣纸插图本作家传世珍藏  中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白鹿原  宣纸插图本作家传世珍藏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本书出售、求购地址：https://www.jiaokey.com/book/detail/14106123.html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关键词搜索：https://www.jiaokey.com/tag/白鹿原  宣纸插图本作家传世珍藏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