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第3卷</w:t>
      </w:r>
    </w:p>
    <w:p>
      <w:r>
        <w:t>作者：（战国）荀况著</w:t>
      </w:r>
    </w:p>
    <w:p>
      <w:r>
        <w:t>出版社：西安:西安交通大学出版社,2015.06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荀子  第3卷 评论地址：https://www.jiaokey.com/book/detail/14106120.html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