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</w:t>
      </w:r>
    </w:p>
    <w:p>
      <w:r>
        <w:t>作者：冯翔主编；张建英，牟杨副主编；丁录永，向学敏，王振英，王锂，张芳参编；郭莉梅，黄东标主审</w:t>
      </w:r>
    </w:p>
    <w:p>
      <w:r>
        <w:t>出版社：北京：中国轻工业出版社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建筑装饰施工 评论地址：https://www.jiaokey.com/book/detail/14106072.html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