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自行车圣经  从入门到精通完全指南  图文珍藏版=THE CYCLING BIBLE</w:t>
      </w:r>
    </w:p>
    <w:p>
      <w:r>
        <w:rPr>
          <w:rFonts w:ascii="宋体" w:hAnsi="宋体" w:eastAsia="宋体"/>
          <w:sz w:val="24"/>
        </w:rPr>
        <w:t>（英）罗宾·巴顿著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自行车圣经  从入门到精通完全指南  图文珍藏版=THE CYCLING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（英）罗宾·巴顿著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本书出售、求购地址：https://www.jiaokey.com/book/detail/14106058.html</w:t>
      </w:r>
    </w:p>
    <w:p>
      <w:r>
        <w:t>更多相关图书推荐：https://www.jiaokey.com</w:t>
      </w:r>
    </w:p>
    <w:p>
      <w:r>
        <w:t>（英）罗宾·巴顿著 其他作品：https://www.jiaokey.com/tag/（英）罗宾·巴顿著.html</w:t>
      </w:r>
    </w:p>
    <w:p>
      <w:r>
        <w:t>关键词搜索：https://www.jiaokey.com/tag/自行车圣经  从入门到精通完全指南  图文珍藏版=THE CYCLING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