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感官评价实践  第4版</w:t>
      </w:r>
    </w:p>
    <w:p>
      <w:r>
        <w:rPr>
          <w:rFonts w:ascii="宋体" w:hAnsi="宋体" w:eastAsia="宋体"/>
          <w:sz w:val="24"/>
        </w:rPr>
        <w:t>（美）HERBERTSTONE，（美）REBECCAN.BLEIBAUM，（美）HEATHERA.THOMAS著；毕金峰，吴昕烨，周沫译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感官评价实践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（美）HERBERTSTONE，（美）REBECCAN.BLEIBAUM，（美）HEATHERA.THOMAS著；毕金峰，吴昕烨，周沫译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本书出售、求购地址：https://www.jiaokey.com/book/detail/14106029.html</w:t>
      </w:r>
    </w:p>
    <w:p>
      <w:r>
        <w:t>更多相关图书推荐：https://www.jiaokey.com</w:t>
      </w:r>
    </w:p>
    <w:p>
      <w:r>
        <w:t>（美）HERBERTSTONE，（美）REBECCAN.BLEIBAUM，（美）HEATHERA.THOMAS著；毕金峰，吴昕烨，周沫译 其他作品：https://www.jiaokey.com/tag/（美）HERBERTSTONE，（美）REBECCAN.BLEIBAUM，（美）HEATHERA.THOMAS著；毕金峰，吴昕烨，周沫译.html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关键词搜索：https://www.jiaokey.com/tag/感官评价实践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