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安防系统安装与调试</w:t>
      </w:r>
    </w:p>
    <w:p>
      <w:r>
        <w:rPr>
          <w:rFonts w:ascii="宋体" w:hAnsi="宋体" w:eastAsia="宋体"/>
          <w:sz w:val="24"/>
        </w:rPr>
        <w:t>邢燕，刘长春主编；白光泽，贾雪副主编；赵立媛，邢姝参编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安防系统安装与调试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邢燕，刘长春主编；白光泽，贾雪副主编；赵立媛，邢姝参编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本书出售、求购地址：https://www.jiaokey.com/book/detail/14106006.html</w:t>
      </w:r>
    </w:p>
    <w:p>
      <w:r>
        <w:t>更多相关图书推荐：https://www.jiaokey.com</w:t>
      </w:r>
    </w:p>
    <w:p>
      <w:r>
        <w:t>邢燕，刘长春主编；白光泽，贾雪副主编；赵立媛，邢姝参编 其他作品：https://www.jiaokey.com/tag/邢燕，刘长春主编；白光泽，贾雪副主编；赵立媛，邢姝参编.html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关键词搜索：https://www.jiaokey.com/tag/安防系统安装与调试.html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