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2017年国家司法考试历年真题汇编及详解  应试版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2017年国家司法考试历年真题汇编及详解  应试版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本书出售、求购地址：https://www.jiaokey.com/book/detail/14105983.html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关键词搜索：https://www.jiaokey.com/tag/2017年国家司法考试历年真题汇编及详解  应试版.html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