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成都参与“一带一路”和长江经济带建设的战略与对策研究</w:t>
      </w:r>
    </w:p>
    <w:p>
      <w:r>
        <w:rPr>
          <w:rFonts w:ascii="宋体" w:hAnsi="宋体" w:eastAsia="宋体"/>
          <w:sz w:val="24"/>
        </w:rPr>
        <w:t>成都市社会科学院联合课题组编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成都参与“一带一路”和长江经济带建设的战略与对策研究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成都市社会科学院联合课题组编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本书出售、求购地址：https://www.jiaokey.com/book/detail/14105959.html</w:t>
      </w:r>
    </w:p>
    <w:p>
      <w:r>
        <w:t>更多相关图书推荐：https://www.jiaokey.com</w:t>
      </w:r>
    </w:p>
    <w:p>
      <w:r>
        <w:t>成都市社会科学院联合课题组编 其他作品：https://www.jiaokey.com/tag/成都市社会科学院联合课题组编.html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关键词搜索：https://www.jiaokey.com/tag/成都参与“一带一路”和长江经济带建设的战略与对策研究.html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