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中国A股上市公司创新指数报告  2016</w:t>
      </w:r>
    </w:p>
    <w:p>
      <w:r>
        <w:rPr>
          <w:rFonts w:ascii="宋体" w:hAnsi="宋体" w:eastAsia="宋体"/>
          <w:sz w:val="24"/>
        </w:rPr>
        <w:t>孙建军，闵学勤，康乐乐，裴雷，郑江淮等著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中国A股上市公司创新指数报告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孙建军，闵学勤，康乐乐，裴雷，郑江淮等著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本书出售、求购地址：https://www.jiaokey.com/book/detail/14105957.html</w:t>
      </w:r>
    </w:p>
    <w:p>
      <w:r>
        <w:t>更多相关图书推荐：https://www.jiaokey.com</w:t>
      </w:r>
    </w:p>
    <w:p>
      <w:r>
        <w:t>孙建军，闵学勤，康乐乐，裴雷，郑江淮等著 其他作品：https://www.jiaokey.com/tag/孙建军，闵学勤，康乐乐，裴雷，郑江淮等著.html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关键词搜索：https://www.jiaokey.com/tag/中国A股上市公司创新指数报告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