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书名：聚丙烯腈纤维沥青混合料性能及界面表征</w:t>
      </w:r>
    </w:p>
    <w:p>
      <w:r>
        <w:t>作者：姚立阳著</w:t>
      </w:r>
    </w:p>
    <w:p>
      <w:r>
        <w:t>出版社：北京:中国建材工业出版社,2016.09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聚丙烯腈纤维沥青混合料性能及界面表征 评论地址：https://www.jiaokey.com/book/detail/14105943.html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