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锂离子电池技术研究进展与应用</w:t>
      </w:r>
    </w:p>
    <w:p>
      <w:r>
        <w:rPr>
          <w:rFonts w:ascii="宋体" w:hAnsi="宋体" w:eastAsia="宋体"/>
          <w:sz w:val="24"/>
        </w:rPr>
        <w:t>（意）詹弗兰科·皮斯托亚（GLANFRANCO PISTOIA）著；赵瑞瑞，余乐，常毅，陈红雨译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锂离子电池技术研究进展与应用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（意）詹弗兰科·皮斯托亚（GLANFRANCO PISTOIA）著；赵瑞瑞，余乐，常毅，陈红雨译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本书出售、求购地址：https://www.jiaokey.com/book/detail/14105930.html</w:t>
      </w:r>
    </w:p>
    <w:p>
      <w:r>
        <w:t>更多相关图书推荐：https://www.jiaokey.com</w:t>
      </w:r>
    </w:p>
    <w:p>
      <w:r>
        <w:t>（意）詹弗兰科·皮斯托亚（GLANFRANCO PISTOIA）著；赵瑞瑞，余乐，常毅，陈红雨译 其他作品：https://www.jiaokey.com/tag/（意）詹弗兰科·皮斯托亚（GLANFRANCO PISTOIA）著；赵瑞瑞，余乐，常毅，陈红雨译.html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关键词搜索：https://www.jiaokey.com/tag/锂离子电池技术研究进展与应用.html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