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重组城市  关于建筑学、城市设计和城市理论的概念模型</w:t>
      </w:r>
    </w:p>
    <w:p>
      <w:r>
        <w:rPr>
          <w:rFonts w:ascii="宋体" w:hAnsi="宋体" w:eastAsia="宋体"/>
          <w:sz w:val="24"/>
        </w:rPr>
        <w:t>（美）戴维·格雷厄·肖恩著；姆张云峰译；张萃校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重组城市  关于建筑学、城市设计和城市理论的概念模型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（美）戴维·格雷厄·肖恩著；姆张云峰译；张萃校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本书出售、求购地址：https://www.jiaokey.com/book/detail/14105922.html</w:t>
      </w:r>
    </w:p>
    <w:p>
      <w:r>
        <w:t>更多相关图书推荐：https://www.jiaokey.com</w:t>
      </w:r>
    </w:p>
    <w:p>
      <w:r>
        <w:t>（美）戴维·格雷厄·肖恩著；姆张云峰译；张萃校 其他作品：https://www.jiaokey.com/tag/（美）戴维·格雷厄·肖恩著；姆张云峰译；张萃校.html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关键词搜索：https://www.jiaokey.com/tag/重组城市  关于建筑学、城市设计和城市理论的概念模型.html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