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书名：甘地与丘吉尔  抗争与妥协的政治史诗</w:t>
      </w:r>
    </w:p>
    <w:p>
      <w:r>
        <w:t>作者：（美）阿瑟·赫尔曼（ARTHURHERMAN）著；刘畅译</w:t>
      </w:r>
    </w:p>
    <w:p>
      <w:r>
        <w:t>出版社：</w:t>
      </w:r>
    </w:p>
    <w:p>
      <w:r>
        <w:t>出版日期：2016.11</w:t>
      </w:r>
    </w:p>
    <w:p>
      <w:r>
        <w:t>总页数：896</w:t>
      </w:r>
    </w:p>
    <w:p>
      <w:r>
        <w:t>更多请访问教客网: www.jiaokey.com</w:t>
      </w:r>
    </w:p>
    <w:p>
      <w:r>
        <w:t>甘地与丘吉尔  抗争与妥协的政治史诗 评论地址：https://www.jiaokey.com/book/detail/14105920.html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