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德国民法概论</w:t>
      </w:r>
    </w:p>
    <w:p>
      <w:r>
        <w:rPr>
          <w:rFonts w:ascii="宋体" w:hAnsi="宋体" w:eastAsia="宋体"/>
          <w:sz w:val="24"/>
        </w:rPr>
        <w:t>（德）汉斯·约哈希姆·慕斯拉克（Hans Joachim Musielak），（德）沃夫冈·豪（Wolfgang Hau）著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（德）汉斯·约哈希姆·慕斯拉克（Hans Joachim Musielak），（德）沃夫冈·豪（Wolfgang Hau）著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本书出售、求购地址：https://www.jiaokey.com/book/detail/14105914.html</w:t>
      </w:r>
    </w:p>
    <w:p>
      <w:r>
        <w:t>更多相关图书推荐：https://www.jiaokey.com</w:t>
      </w:r>
    </w:p>
    <w:p>
      <w:r>
        <w:t>（德）汉斯·约哈希姆·慕斯拉克（Hans Joachim Musielak），（德）沃夫冈·豪（Wolfgang Hau）著 其他作品：https://www.jiaokey.com/tag/（德）汉斯·约哈希姆·慕斯拉克（Hans Joachim Musielak），（德）沃夫冈·豪（Wolfgang Hau）著.html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关键词搜索：https://www.jiaokey.com/tag/德国民法概论.html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