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城市生产性服务业空间格局与规划  理论、案例与方法</w:t>
      </w:r>
    </w:p>
    <w:p>
      <w:r>
        <w:rPr>
          <w:rFonts w:ascii="宋体" w:hAnsi="宋体" w:eastAsia="宋体"/>
          <w:sz w:val="24"/>
        </w:rPr>
        <w:t>吴一洲，应四爱，王琳著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城市生产性服务业空间格局与规划  理论、案例与方法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吴一洲，应四爱，王琳著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本书出售、求购地址：https://www.jiaokey.com/book/detail/14105902.html</w:t>
      </w:r>
    </w:p>
    <w:p>
      <w:r>
        <w:t>更多相关图书推荐：https://www.jiaokey.com</w:t>
      </w:r>
    </w:p>
    <w:p>
      <w:r>
        <w:t>吴一洲，应四爱，王琳著 其他作品：https://www.jiaokey.com/tag/吴一洲，应四爱，王琳著.html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关键词搜索：https://www.jiaokey.com/tag/城市生产性服务业空间格局与规划  理论、案例与方法.html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