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书名：现场总线技术及其应用</w:t>
      </w:r>
    </w:p>
    <w:p>
      <w:r>
        <w:t>作者：贾鸿莉，吴玲主编；陈泮洁，朱宝忠副主编</w:t>
      </w:r>
    </w:p>
    <w:p>
      <w:r>
        <w:t>出版社：北京：化学工业出版社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现场总线技术及其应用 评论地址：https://www.jiaokey.com/book/detail/14105901.html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