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建设工程经济学</w:t>
      </w:r>
    </w:p>
    <w:p>
      <w:r>
        <w:rPr>
          <w:rFonts w:ascii="宋体" w:hAnsi="宋体" w:eastAsia="宋体"/>
          <w:sz w:val="24"/>
        </w:rPr>
        <w:t>周述发，刘燕花主编；李炳宏，周聿副主编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周述发，刘燕花主编；李炳宏，周聿副主编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本书出售、求购地址：https://www.jiaokey.com/book/detail/14105896.html</w:t>
      </w:r>
    </w:p>
    <w:p>
      <w:r>
        <w:t>更多相关图书推荐：https://www.jiaokey.com</w:t>
      </w:r>
    </w:p>
    <w:p>
      <w:r>
        <w:t>周述发，刘燕花主编；李炳宏，周聿副主编 其他作品：https://www.jiaokey.com/tag/周述发，刘燕花主编；李炳宏，周聿副主编.html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