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  来自94年的投资生涯</w:t>
      </w:r>
    </w:p>
    <w:p>
      <w:r>
        <w:rPr>
          <w:rFonts w:ascii="宋体" w:hAnsi="宋体" w:eastAsia="宋体"/>
          <w:sz w:val="24"/>
        </w:rPr>
        <w:t>罗伊·R.纽伯格（RoyR.Neuberger）著；王维群译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  来自94年的投资生涯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罗伊·R.纽伯格（RoyR.Neuberger）著；王维群译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本书出售、求购地址：https://www.jiaokey.com/book/detail/14105800.html</w:t>
      </w:r>
    </w:p>
    <w:p>
      <w:r>
        <w:t>更多相关图书推荐：https://www.jiaokey.com</w:t>
      </w:r>
    </w:p>
    <w:p>
      <w:r>
        <w:t>罗伊·R.纽伯格（RoyR.Neuberger）著；王维群译 其他作品：https://www.jiaokey.com/tag/罗伊·R.纽伯格（RoyR.Neuberger）著；王维群译.html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关键词搜索：https://www.jiaokey.com/tag/忠告  来自94年的投资生涯.html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