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幸福地图  寻找世界上最幸福的地方</w:t>
      </w:r>
    </w:p>
    <w:p>
      <w:r>
        <w:rPr>
          <w:rFonts w:ascii="宋体" w:hAnsi="宋体" w:eastAsia="宋体"/>
          <w:sz w:val="24"/>
        </w:rPr>
        <w:t>（美）埃里克·韦纳（EricWeiner）著；文嘉译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幸福地图  寻找世界上最幸福的地方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（美）埃里克·韦纳（EricWeiner）著；文嘉译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本书出售、求购地址：https://www.jiaokey.com/book/detail/14105798.html</w:t>
      </w:r>
    </w:p>
    <w:p>
      <w:r>
        <w:t>更多相关图书推荐：https://www.jiaokey.com</w:t>
      </w:r>
    </w:p>
    <w:p>
      <w:r>
        <w:t>（美）埃里克·韦纳（EricWeiner）著；文嘉译 其他作品：https://www.jiaokey.com/tag/（美）埃里克·韦纳（EricWeiner）著；文嘉译.html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关键词搜索：https://www.jiaokey.com/tag/幸福地图  寻找世界上最幸福的地方.html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