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把这瓶开了  一看就懂的葡萄酒品鉴  配餐选购指南</w:t>
      </w:r>
    </w:p>
    <w:p>
      <w:r>
        <w:rPr>
          <w:rFonts w:ascii="宋体" w:hAnsi="宋体" w:eastAsia="宋体"/>
          <w:sz w:val="24"/>
        </w:rPr>
        <w:t>（美）玛德琳·帕克特（MaedlinePuckette），（美）贾斯汀·海默克（JustinHammack）著；王琰译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把这瓶开了  一看就懂的葡萄酒品鉴  配餐选购指南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（美）玛德琳·帕克特（MaedlinePuckette），（美）贾斯汀·海默克（JustinHammack）著；王琰译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本书出售、求购地址：https://www.jiaokey.com/book/detail/14105797.html</w:t>
      </w:r>
    </w:p>
    <w:p>
      <w:r>
        <w:t>更多相关图书推荐：https://www.jiaokey.com</w:t>
      </w:r>
    </w:p>
    <w:p>
      <w:r>
        <w:t>（美）玛德琳·帕克特（MaedlinePuckette），（美）贾斯汀·海默克（JustinHammack）著；王琰译 其他作品：https://www.jiaokey.com/tag/（美）玛德琳·帕克特（MaedlinePuckette），（美）贾斯汀·海默克（JustinHammack）著；王琰译.html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关键词搜索：https://www.jiaokey.com/tag/把这瓶开了  一看就懂的葡萄酒品鉴  配餐选购指南.html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