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如果我们不曾相遇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如果我们不曾相遇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本书出售、求购地址：https://www.jiaokey.com/book/detail/14105788.html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关键词搜索：https://www.jiaokey.com/tag/如果我们不曾相遇.html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