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御神乐学园组曲  5</w:t>
      </w:r>
    </w:p>
    <w:p>
      <w:r>
        <w:rPr>
          <w:rFonts w:ascii="宋体" w:hAnsi="宋体" w:eastAsia="宋体"/>
          <w:sz w:val="24"/>
        </w:rPr>
        <w:t>（日）LastNote.著；（日）明菜绘；tomo译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御神乐学园组曲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（日）LastNote.著；（日）明菜绘；tomo译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本书出售、求购地址：https://www.jiaokey.com/book/detail/14105787.html</w:t>
      </w:r>
    </w:p>
    <w:p>
      <w:r>
        <w:t>更多相关图书推荐：https://www.jiaokey.com</w:t>
      </w:r>
    </w:p>
    <w:p>
      <w:r>
        <w:t>（日）LastNote.著；（日）明菜绘；tomo译 其他作品：https://www.jiaokey.com/tag/（日）LastNote.著；（日）明菜绘；tomo译.html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关键词搜索：https://www.jiaokey.com/tag/御神乐学园组曲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