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朱成玉精选散文集  心有余温×尚可暖秋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朱成玉精选散文集  心有余温×尚可暖秋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本书出售、求购地址：https://www.jiaokey.com/book/detail/14105776.html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关键词搜索：https://www.jiaokey.com/tag/朱成玉精选散文集  心有余温×尚可暖秋.html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