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书名：萨玛节</w:t>
      </w:r>
    </w:p>
    <w:p>
      <w:r>
        <w:t>作者：中国节日志编辑委员会，中国节日志·萨&lt;font color=Red&gt;玛&lt;/font&gt;节课题组名誉主编；周巍峙主编；吴定勇本卷主编</w:t>
      </w:r>
    </w:p>
    <w:p>
      <w:r>
        <w:t>出版社：北京:光明日报出版社,2016.05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萨玛节 评论地址：https://www.jiaokey.com/book/detail/14105774.html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