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书名：思想改变世界的哲学家</w:t>
      </w:r>
    </w:p>
    <w:p>
      <w:r>
        <w:t>作者：法国拉鲁斯出版公司著；阎盛艳译</w:t>
      </w:r>
    </w:p>
    <w:p>
      <w:r>
        <w:t>出版社：北京:新世界出版社,2016.06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思想改变世界的哲学家 评论地址：https://www.jiaokey.com/book/detail/14105771.html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