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约翰·杜威</w:t>
      </w:r>
    </w:p>
    <w:p>
      <w:r>
        <w:rPr>
          <w:rFonts w:ascii="宋体" w:hAnsi="宋体" w:eastAsia="宋体"/>
          <w:sz w:val="24"/>
        </w:rPr>
        <w:t>（英）理查德·普林（RichardPring）著；吴建，张韵菲译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约翰·杜威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（英）理查德·普林（RichardPring）著；吴建，张韵菲译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本书出售、求购地址：https://www.jiaokey.com/book/detail/14105762.html</w:t>
      </w:r>
    </w:p>
    <w:p>
      <w:r>
        <w:t>更多相关图书推荐：https://www.jiaokey.com</w:t>
      </w:r>
    </w:p>
    <w:p>
      <w:r>
        <w:t>（英）理查德·普林（RichardPring）著；吴建，张韵菲译 其他作品：https://www.jiaokey.com/tag/（英）理查德·普林（RichardPring）著；吴建，张韵菲译.html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关键词搜索：https://www.jiaokey.com/tag/约翰·杜威.html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