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对话意识  学界翘楚对脑、自由意志以及人性的思考</w:t>
      </w:r>
    </w:p>
    <w:p>
      <w:r>
        <w:rPr>
          <w:rFonts w:ascii="宋体" w:hAnsi="宋体" w:eastAsia="宋体"/>
          <w:sz w:val="24"/>
        </w:rPr>
        <w:t>（英）苏珊·布莱克摩尔（Susan Blackmore）著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对话意识  学界翘楚对脑、自由意志以及人性的思考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（英）苏珊·布莱克摩尔（Susan Blackmore）著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本书出售、求购地址：https://www.jiaokey.com/book/detail/14105752.html</w:t>
      </w:r>
    </w:p>
    <w:p>
      <w:r>
        <w:t>更多相关图书推荐：https://www.jiaokey.com</w:t>
      </w:r>
    </w:p>
    <w:p>
      <w:r>
        <w:t>（英）苏珊·布莱克摩尔（Susan Blackmore）著 其他作品：https://www.jiaokey.com/tag/（英）苏珊·布莱克摩尔（Susan Blackmore）著.html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关键词搜索：https://www.jiaokey.com/tag/对话意识  学界翘楚对脑、自由意志以及人性的思考.html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