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书名：股市的明码  老沈谈股</w:t>
      </w:r>
    </w:p>
    <w:p>
      <w:r>
        <w:t>作者：沈宗玙著</w:t>
      </w:r>
    </w:p>
    <w:p>
      <w:r>
        <w:t>出版社：海口:海南出版社,2016.09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股市的明码  老沈谈股 评论地址：https://www.jiaokey.com/book/detail/14105746.html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