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海上力量  由海制陆  美国海军陆战队作战全史  三个世纪的辉煌</w:t>
      </w:r>
    </w:p>
    <w:p>
      <w:r>
        <w:rPr>
          <w:rFonts w:ascii="宋体" w:hAnsi="宋体" w:eastAsia="宋体"/>
          <w:sz w:val="24"/>
        </w:rPr>
        <w:t>（美）B.L.克拉姆利（B.L.CRUMLEY）著；钱娱，石健译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海上力量  由海制陆  美国海军陆战队作战全史  三个世纪的辉煌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（美）B.L.克拉姆利（B.L.CRUMLEY）著；钱娱，石健译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本书出售、求购地址：https://www.jiaokey.com/book/detail/14105694.html</w:t>
      </w:r>
    </w:p>
    <w:p>
      <w:r>
        <w:t>更多相关图书推荐：https://www.jiaokey.com</w:t>
      </w:r>
    </w:p>
    <w:p>
      <w:r>
        <w:t>（美）B.L.克拉姆利（B.L.CRUMLEY）著；钱娱，石健译 其他作品：https://www.jiaokey.com/tag/（美）B.L.克拉姆利（B.L.CRUMLEY）著；钱娱，石健译.html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关键词搜索：https://www.jiaokey.com/tag/海上力量  由海制陆  美国海军陆战队作战全史  三个世纪的辉煌.html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