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多味小炒，好吃不停筷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多味小炒，好吃不停筷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本书出售、求购地址：https://www.jiaokey.com/book/detail/14105693.html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关键词搜索：https://www.jiaokey.com/tag/多味小炒，好吃不停筷.html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