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书名：云中歌  5  漫画版</w:t>
      </w:r>
    </w:p>
    <w:p>
      <w:r>
        <w:t>作者：桐华原著；HeHe编绘</w:t>
      </w:r>
    </w:p>
    <w:p>
      <w:r>
        <w:t>出版社：长沙:湖南少年儿童出版社,2016.06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云中歌  5  漫画版 评论地址：https://www.jiaokey.com/book/detail/14105685.html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