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短篇经典文库  劳马六短篇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短篇经典文库  劳马六短篇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本书出售、求购地址：https://www.jiaokey.com/book/detail/14105676.html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北京:海豚出版社,2016.06 出版图书：https://www.jiaokey.com/tag/北京:海豚出版社,2016.06.html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