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书名：瓶史瓶花谱插图典藏本</w:t>
      </w:r>
    </w:p>
    <w:p>
      <w:r>
        <w:t>作者：（明）袁宏道，（明）张德谦著；左丽校注</w:t>
      </w:r>
    </w:p>
    <w:p>
      <w:r>
        <w:t>出版社：沈阳:万卷出版公司,2016.08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瓶史瓶花谱插图典藏本 评论地址：https://www.jiaokey.com/book/detail/14105668.html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