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晋军崛起文学档案  姐姐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晋军崛起文学档案  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本书出售、求购地址：https://www.jiaokey.com/book/detail/14105663.html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关键词搜索：https://www.jiaokey.com/tag/晋军崛起文学档案  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