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极简海洋文明史  航海与世界历史5000年</w:t>
      </w:r>
    </w:p>
    <w:p>
      <w:r>
        <w:rPr>
          <w:rFonts w:ascii="宋体" w:hAnsi="宋体" w:eastAsia="宋体"/>
          <w:sz w:val="24"/>
        </w:rPr>
        <w:t>（英）菲利普·德·索萨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极简海洋文明史  航海与世界历史5000年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（英）菲利普·德·索萨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本书出售、求购地址：https://www.jiaokey.com/book/detail/14105657.html</w:t>
      </w:r>
    </w:p>
    <w:p>
      <w:r>
        <w:t>更多相关图书推荐：https://www.jiaokey.com</w:t>
      </w:r>
    </w:p>
    <w:p>
      <w:r>
        <w:t>（英）菲利普·德·索萨 其他作品：https://www.jiaokey.com/tag/（英）菲利普·德·索萨.html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关键词搜索：https://www.jiaokey.com/tag/极简海洋文明史  航海与世界历史5000年.html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