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冷漠只是我的伪装  喵星人的诗</w:t>
      </w:r>
    </w:p>
    <w:p>
      <w:r>
        <w:rPr>
          <w:rFonts w:ascii="宋体" w:hAnsi="宋体" w:eastAsia="宋体"/>
          <w:sz w:val="24"/>
        </w:rPr>
        <w:t>（美）弗朗西斯科·马修利亚诺著；黄瑶译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冷漠只是我的伪装  喵星人的诗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（美）弗朗西斯科·马修利亚诺著；黄瑶译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本书出售、求购地址：https://www.jiaokey.com/book/detail/14105655.html</w:t>
      </w:r>
    </w:p>
    <w:p>
      <w:r>
        <w:t>更多相关图书推荐：https://www.jiaokey.com</w:t>
      </w:r>
    </w:p>
    <w:p>
      <w:r>
        <w:t>（美）弗朗西斯科·马修利亚诺著；黄瑶译 其他作品：https://www.jiaokey.com/tag/（美）弗朗西斯科·马修利亚诺著；黄瑶译.html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关键词搜索：https://www.jiaokey.com/tag/冷漠只是我的伪装  喵星人的诗.html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