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书名：圣诞老人的失误  利考克幽默精华录</w:t>
      </w:r>
    </w:p>
    <w:p>
      <w:r>
        <w:t>作者：（加）斯蒂芬·利考克著；高健译</w:t>
      </w:r>
    </w:p>
    <w:p>
      <w:r>
        <w:t>出版社：太原：北岳文艺出版社</w:t>
      </w:r>
    </w:p>
    <w:p>
      <w:r>
        <w:t>出版日期：2016.08</w:t>
      </w:r>
    </w:p>
    <w:p>
      <w:r>
        <w:t>总页数：361</w:t>
      </w:r>
    </w:p>
    <w:p>
      <w:r>
        <w:t>更多请访问教客网: www.jiaokey.com</w:t>
      </w:r>
    </w:p>
    <w:p>
      <w:r>
        <w:t>圣诞老人的失误  利考克幽默精华录 评论地址：https://www.jiaokey.com/book/detail/14105653.html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