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职业锚  变革时代的职业定位与发展</w:t>
      </w:r>
    </w:p>
    <w:p>
      <w:r>
        <w:rPr>
          <w:rFonts w:ascii="宋体" w:hAnsi="宋体" w:eastAsia="宋体"/>
          <w:sz w:val="24"/>
        </w:rPr>
        <w:t>（美）埃德加·H·沙因（EdgarH.Schein）；（美）约翰·万·曼伦（JohnVanMaanen）著；陈德金，冯展译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职业锚  变革时代的职业定位与发展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（美）埃德加·H·沙因（EdgarH.Schein）；（美）约翰·万·曼伦（JohnVanMaanen）著；陈德金，冯展译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本书出售、求购地址：https://www.jiaokey.com/book/detail/14105625.html</w:t>
      </w:r>
    </w:p>
    <w:p>
      <w:r>
        <w:t>更多相关图书推荐：https://www.jiaokey.com</w:t>
      </w:r>
    </w:p>
    <w:p>
      <w:r>
        <w:t>（美）埃德加·H·沙因（EdgarH.Schein）；（美）约翰·万·曼伦（JohnVanMaanen）著；陈德金，冯展译 其他作品：https://www.jiaokey.com/tag/（美）埃德加·H·沙因（EdgarH.Schein）；（美）约翰·万·曼伦（JohnVanMaanen）著；陈德金，冯展译.html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关键词搜索：https://www.jiaokey.com/tag/职业锚  变革时代的职业定位与发展.html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