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书名：玩转榨汁机让你变美变瘦变健康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玩转榨汁机让你变美变瘦变健康 评论地址：https://www.jiaokey.com/book/detail/14105606.html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