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异想，天开  极富创造力的人做的10件与众不同的事</w:t>
      </w:r>
    </w:p>
    <w:p>
      <w:r>
        <w:rPr>
          <w:rFonts w:ascii="宋体" w:hAnsi="宋体" w:eastAsia="宋体"/>
          <w:sz w:val="24"/>
        </w:rPr>
        <w:t>（美）斯科特·巴里·考夫曼（Scott Barry Kaufman），（美）卡罗琳·格雷瓜尔（Carolyn Gregoire）著；黄珏苹译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异想，天开  极富创造力的人做的10件与众不同的事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（美）斯科特·巴里·考夫曼（Scott Barry Kaufman），（美）卡罗琳·格雷瓜尔（Carolyn Gregoire）著；黄珏苹译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本书出售、求购地址：https://www.jiaokey.com/book/detail/14105594.html</w:t>
      </w:r>
    </w:p>
    <w:p>
      <w:r>
        <w:t>更多相关图书推荐：https://www.jiaokey.com</w:t>
      </w:r>
    </w:p>
    <w:p>
      <w:r>
        <w:t>（美）斯科特·巴里·考夫曼（Scott Barry Kaufman），（美）卡罗琳·格雷瓜尔（Carolyn Gregoire）著；黄珏苹译 其他作品：https://www.jiaokey.com/tag/（美）斯科特·巴里·考夫曼（Scott Barry Kaufman），（美）卡罗琳·格雷瓜尔（Carolyn Gregoire）著；黄珏苹译.html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关键词搜索：https://www.jiaokey.com/tag/异想，天开  极富创造力的人做的10件与众不同的事.html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