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发条橙  纪念版</w:t>
      </w:r>
    </w:p>
    <w:p>
      <w:r>
        <w:rPr>
          <w:rFonts w:ascii="宋体" w:hAnsi="宋体" w:eastAsia="宋体"/>
          <w:sz w:val="24"/>
        </w:rPr>
        <w:t>（英）安东尼·伯吉斯（AnthonyBurgess）著；王之光泽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发条橙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（英）安东尼·伯吉斯（AnthonyBurgess）著；王之光泽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本书出售、求购地址：https://www.jiaokey.com/book/detail/14105592.html</w:t>
      </w:r>
    </w:p>
    <w:p>
      <w:r>
        <w:t>更多相关图书推荐：https://www.jiaokey.com</w:t>
      </w:r>
    </w:p>
    <w:p>
      <w:r>
        <w:t>（英）安东尼·伯吉斯（AnthonyBurgess）著；王之光泽 其他作品：https://www.jiaokey.com/tag/（英）安东尼·伯吉斯（AnthonyBurgess）著；王之光泽.html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关键词搜索：https://www.jiaokey.com/tag/发条橙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