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全能煮妇栗原的日式家庭料理  2  完美的一餐</w:t>
      </w:r>
    </w:p>
    <w:p>
      <w:r>
        <w:rPr>
          <w:rFonts w:ascii="宋体" w:hAnsi="宋体" w:eastAsia="宋体"/>
          <w:sz w:val="24"/>
        </w:rPr>
        <w:t>（日）栗原晴美著；何庆胜译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全能煮妇栗原的日式家庭料理  2  完美的一餐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（日）栗原晴美著；何庆胜译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本书出售、求购地址：https://www.jiaokey.com/book/detail/14105591.html</w:t>
      </w:r>
    </w:p>
    <w:p>
      <w:r>
        <w:t>更多相关图书推荐：https://www.jiaokey.com</w:t>
      </w:r>
    </w:p>
    <w:p>
      <w:r>
        <w:t>（日）栗原晴美著；何庆胜译 其他作品：https://www.jiaokey.com/tag/（日）栗原晴美著；何庆胜译.html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关键词搜索：https://www.jiaokey.com/tag/全能煮妇栗原的日式家庭料理  2  完美的一餐.html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