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人人发明时代  如何将发明创造转化为巨大商机</w:t>
      </w:r>
    </w:p>
    <w:p>
      <w:r>
        <w:rPr>
          <w:rFonts w:ascii="宋体" w:hAnsi="宋体" w:eastAsia="宋体"/>
          <w:sz w:val="24"/>
        </w:rPr>
        <w:t>（美）帕特里夏·诺兰-布朗（PatriciaNolan-Brown）著；刘振利译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人人发明时代  如何将发明创造转化为巨大商机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（美）帕特里夏·诺兰-布朗（PatriciaNolan-Brown）著；刘振利译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本书出售、求购地址：https://www.jiaokey.com/book/detail/14105573.html</w:t>
      </w:r>
    </w:p>
    <w:p>
      <w:r>
        <w:t>更多相关图书推荐：https://www.jiaokey.com</w:t>
      </w:r>
    </w:p>
    <w:p>
      <w:r>
        <w:t>（美）帕特里夏·诺兰-布朗（PatriciaNolan-Brown）著；刘振利译 其他作品：https://www.jiaokey.com/tag/（美）帕特里夏·诺兰-布朗（PatriciaNolan-Brown）著；刘振利译.html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关键词搜索：https://www.jiaokey.com/tag/人人发明时代  如何将发明创造转化为巨大商机.html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